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being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act of protecting or the state of being protected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act of equipping a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number of persons forming one of the sides in a game or contest: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takes part or is skilled in some game or sport.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trains an athlete or a team of athletes: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acquaintance with facts, truths, or principles, as from study or investigation; general erudition: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quality or state of being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ability or strength to continue or last,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cooperative or coordinated effort on the part of a group of persons acting together as 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competent excellence in performance; expertness; dexterity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coaching</dc:title>
  <dcterms:created xsi:type="dcterms:W3CDTF">2021-10-11T04:15:16Z</dcterms:created>
  <dcterms:modified xsi:type="dcterms:W3CDTF">2021-10-11T04:15:16Z</dcterms:modified>
</cp:coreProperties>
</file>