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attrition    </w:t>
      </w:r>
      <w:r>
        <w:t xml:space="preserve">   back wash    </w:t>
      </w:r>
      <w:r>
        <w:t xml:space="preserve">   bar    </w:t>
      </w:r>
      <w:r>
        <w:t xml:space="preserve">   biological weathering    </w:t>
      </w:r>
      <w:r>
        <w:t xml:space="preserve">   chemical weathering    </w:t>
      </w:r>
      <w:r>
        <w:t xml:space="preserve">   deposition    </w:t>
      </w:r>
      <w:r>
        <w:t xml:space="preserve">   erosion    </w:t>
      </w:r>
      <w:r>
        <w:t xml:space="preserve">   Hydraulic action    </w:t>
      </w:r>
      <w:r>
        <w:t xml:space="preserve">   longshore drift    </w:t>
      </w:r>
      <w:r>
        <w:t xml:space="preserve">   physical weathering    </w:t>
      </w:r>
      <w:r>
        <w:t xml:space="preserve">   sea    </w:t>
      </w:r>
      <w:r>
        <w:t xml:space="preserve">   solution    </w:t>
      </w:r>
      <w:r>
        <w:t xml:space="preserve">   spit    </w:t>
      </w:r>
      <w:r>
        <w:t xml:space="preserve">   swash    </w:t>
      </w:r>
      <w:r>
        <w:t xml:space="preserve">   tombolo    </w:t>
      </w:r>
      <w:r>
        <w:t xml:space="preserve">   transportation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</dc:title>
  <dcterms:created xsi:type="dcterms:W3CDTF">2021-10-11T04:15:38Z</dcterms:created>
  <dcterms:modified xsi:type="dcterms:W3CDTF">2021-10-11T04:15:38Z</dcterms:modified>
</cp:coreProperties>
</file>