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go in water and on land and i snap my jaw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blue and ive got some very nice lips im also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 right and go to the south, im big and the directions in my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start of my name lives on land, im known to be quite vicious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 big and white and some people are scared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look like a penguin and im a bird im also very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 missing in one of the best disney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ive got a massive gob and and i like to steal your chips and im not a seagull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live in the sea but the end of my name lives on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swim in the ocean and i have a shell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Animals </dc:title>
  <dcterms:created xsi:type="dcterms:W3CDTF">2021-10-11T04:16:05Z</dcterms:created>
  <dcterms:modified xsi:type="dcterms:W3CDTF">2021-10-11T04:16:05Z</dcterms:modified>
</cp:coreProperties>
</file>