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 missing in the best disney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blue and i have very big fish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south and turn right, i live in the sea and im very big, the directions are in my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hard shell and live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a big white shark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start of my name lives on land and im known to be quite mean out of all the sharks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kinda look like a penguin but im a little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snap snap and i live on water and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 not a seagull but i like to steal your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live in the sea but the end of my name lives on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animals </dc:title>
  <dcterms:created xsi:type="dcterms:W3CDTF">2021-10-11T04:16:07Z</dcterms:created>
  <dcterms:modified xsi:type="dcterms:W3CDTF">2021-10-11T04:16:07Z</dcterms:modified>
</cp:coreProperties>
</file>