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coastal/aquatic/desserts/polar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is the Victoria desert the largest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world's largest ocean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biggest aquatic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Grasslands grow everywhere except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landscape covers one third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coast is the Great Barrier Reef found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Antarctica is colder than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area a cross between rain forests and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_______ is a wide, open grassy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world's largest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formed when rushing water causes the roof of a cave to collapse?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hill of sand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Approximately how many people live in the Arctic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piece of land surrounded by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products of weathering and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wave leads to material being deposited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formed by weak rocks eroding?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erosion of softer rock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land animal in Antarctica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North Pole is located on a shifting pack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has the longest coastline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long, narrow sandbank, especially at the mouth of a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coastal/aquatic/desserts/polar regions</dc:title>
  <dcterms:created xsi:type="dcterms:W3CDTF">2021-10-11T04:15:17Z</dcterms:created>
  <dcterms:modified xsi:type="dcterms:W3CDTF">2021-10-11T04:15:17Z</dcterms:modified>
</cp:coreProperties>
</file>