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wave that has a strong backwash and removes sediment from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area of land that extends out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material along a coastline due to the angled approach of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 wave has travelled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along a coast to prevent longshore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sediment is dropped by a current as it has lost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fragments of rocks and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wave that brings sediment to the beach as it has strong swash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lying inlet of land on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gravity and wind these occur 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pieces of rock, soil or other solid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fertile sand sized particles found in the lower course of a river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</dc:title>
  <dcterms:created xsi:type="dcterms:W3CDTF">2021-10-11T04:16:25Z</dcterms:created>
  <dcterms:modified xsi:type="dcterms:W3CDTF">2021-10-11T04:16:25Z</dcterms:modified>
</cp:coreProperties>
</file>