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waves    </w:t>
      </w:r>
      <w:r>
        <w:t xml:space="preserve">   swash    </w:t>
      </w:r>
      <w:r>
        <w:t xml:space="preserve">   spit    </w:t>
      </w:r>
      <w:r>
        <w:t xml:space="preserve">   seawall    </w:t>
      </w:r>
      <w:r>
        <w:t xml:space="preserve">   seadefences    </w:t>
      </w:r>
      <w:r>
        <w:t xml:space="preserve">   landslide    </w:t>
      </w:r>
      <w:r>
        <w:t xml:space="preserve">   headland    </w:t>
      </w:r>
      <w:r>
        <w:t xml:space="preserve">   groyne    </w:t>
      </w:r>
      <w:r>
        <w:t xml:space="preserve">   fetch    </w:t>
      </w:r>
      <w:r>
        <w:t xml:space="preserve">   erosion    </w:t>
      </w:r>
      <w:r>
        <w:t xml:space="preserve">   cliff    </w:t>
      </w:r>
      <w:r>
        <w:t xml:space="preserve">   cave    </w:t>
      </w:r>
      <w:r>
        <w:t xml:space="preserve">   beach    </w:t>
      </w:r>
      <w:r>
        <w:t xml:space="preserve">   bay    </w:t>
      </w:r>
      <w:r>
        <w:t xml:space="preserve">   coastline    </w:t>
      </w:r>
      <w:r>
        <w:t xml:space="preserve">   coasts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coasts</dc:title>
  <dcterms:created xsi:type="dcterms:W3CDTF">2021-10-11T04:15:54Z</dcterms:created>
  <dcterms:modified xsi:type="dcterms:W3CDTF">2021-10-11T04:15:54Z</dcterms:modified>
</cp:coreProperties>
</file>