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steep and often vertical column or columns of rock in the sea near a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plant that is sometimes washed 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water partially enclosed by land but with a wide mouth, affording access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wave that can cause damage to the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chamber or series of chambers in the earth or in the side of a hill or cliff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weak wave that helps build up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grains often found on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point of land, usually high and with a sheer drop, extending out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steep, vertical, or overhanging face of rock, earth,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steep and often vertical column or columns of rock in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2021-10-11T04:16:10Z</dcterms:created>
  <dcterms:modified xsi:type="dcterms:W3CDTF">2021-10-11T04:16:10Z</dcterms:modified>
</cp:coreProperties>
</file>