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adapting    </w:t>
      </w:r>
      <w:r>
        <w:t xml:space="preserve">   berries    </w:t>
      </w:r>
      <w:r>
        <w:t xml:space="preserve">   buzz    </w:t>
      </w:r>
      <w:r>
        <w:t xml:space="preserve">   cartel    </w:t>
      </w:r>
      <w:r>
        <w:t xml:space="preserve">   cash crop    </w:t>
      </w:r>
      <w:r>
        <w:t xml:space="preserve">   climates    </w:t>
      </w:r>
      <w:r>
        <w:t xml:space="preserve">   Coca    </w:t>
      </w:r>
      <w:r>
        <w:t xml:space="preserve">   cocaine    </w:t>
      </w:r>
      <w:r>
        <w:t xml:space="preserve">   dangerous    </w:t>
      </w:r>
      <w:r>
        <w:t xml:space="preserve">   dealers    </w:t>
      </w:r>
      <w:r>
        <w:t xml:space="preserve">   deciduous    </w:t>
      </w:r>
      <w:r>
        <w:t xml:space="preserve">   drug    </w:t>
      </w:r>
      <w:r>
        <w:t xml:space="preserve">   evergreen    </w:t>
      </w:r>
      <w:r>
        <w:t xml:space="preserve">   heat    </w:t>
      </w:r>
      <w:r>
        <w:t xml:space="preserve">   high    </w:t>
      </w:r>
      <w:r>
        <w:t xml:space="preserve">   land    </w:t>
      </w:r>
      <w:r>
        <w:t xml:space="preserve">   leaf    </w:t>
      </w:r>
      <w:r>
        <w:t xml:space="preserve">   leaves    </w:t>
      </w:r>
      <w:r>
        <w:t xml:space="preserve">   mafia    </w:t>
      </w:r>
      <w:r>
        <w:t xml:space="preserve">   medicine    </w:t>
      </w:r>
      <w:r>
        <w:t xml:space="preserve">   mexico    </w:t>
      </w:r>
      <w:r>
        <w:t xml:space="preserve">   money    </w:t>
      </w:r>
      <w:r>
        <w:t xml:space="preserve">   nose    </w:t>
      </w:r>
      <w:r>
        <w:t xml:space="preserve">   peru    </w:t>
      </w:r>
      <w:r>
        <w:t xml:space="preserve">   pollenation    </w:t>
      </w:r>
      <w:r>
        <w:t xml:space="preserve">   red    </w:t>
      </w:r>
      <w:r>
        <w:t xml:space="preserve">   seeds    </w:t>
      </w:r>
      <w:r>
        <w:t xml:space="preserve">   sniff    </w:t>
      </w:r>
      <w:r>
        <w:t xml:space="preserve">   snort    </w:t>
      </w:r>
      <w:r>
        <w:t xml:space="preserve">   vascular\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2021-10-11T04:15:20Z</dcterms:created>
  <dcterms:modified xsi:type="dcterms:W3CDTF">2021-10-11T04:15:20Z</dcterms:modified>
</cp:coreProperties>
</file>