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army and navy    </w:t>
      </w:r>
      <w:r>
        <w:t xml:space="preserve">   artful dodger    </w:t>
      </w:r>
      <w:r>
        <w:t xml:space="preserve">   butchers hook    </w:t>
      </w:r>
      <w:r>
        <w:t xml:space="preserve">   bubble bath    </w:t>
      </w:r>
      <w:r>
        <w:t xml:space="preserve">   bread and honey    </w:t>
      </w:r>
      <w:r>
        <w:t xml:space="preserve">   Adam and eve    </w:t>
      </w:r>
      <w:r>
        <w:t xml:space="preserve">   Apple and Pears    </w:t>
      </w:r>
      <w:r>
        <w:t xml:space="preserve">   Frog and Toads    </w:t>
      </w:r>
      <w:r>
        <w:t xml:space="preserve">   Hank Marvin    </w:t>
      </w:r>
      <w:r>
        <w:t xml:space="preserve">   baked beans    </w:t>
      </w:r>
      <w:r>
        <w:t xml:space="preserve">   bin lids    </w:t>
      </w:r>
      <w:r>
        <w:t xml:space="preserve">   cockney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cockney</dc:title>
  <dcterms:created xsi:type="dcterms:W3CDTF">2021-10-11T04:16:53Z</dcterms:created>
  <dcterms:modified xsi:type="dcterms:W3CDTF">2021-10-11T04:16:53Z</dcterms:modified>
</cp:coreProperties>
</file>