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round    </w:t>
      </w:r>
      <w:r>
        <w:t xml:space="preserve">   trees    </w:t>
      </w:r>
      <w:r>
        <w:t xml:space="preserve">   hawaii    </w:t>
      </w:r>
      <w:r>
        <w:t xml:space="preserve">   tropical    </w:t>
      </w:r>
      <w:r>
        <w:t xml:space="preserve">   southeast asia    </w:t>
      </w:r>
      <w:r>
        <w:t xml:space="preserve">   coconut oil    </w:t>
      </w:r>
      <w:r>
        <w:t xml:space="preserve">   meat    </w:t>
      </w:r>
      <w:r>
        <w:t xml:space="preserve">   nut    </w:t>
      </w:r>
      <w:r>
        <w:t xml:space="preserve">   coconut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cocnuts</dc:title>
  <dcterms:created xsi:type="dcterms:W3CDTF">2021-10-11T04:16:55Z</dcterms:created>
  <dcterms:modified xsi:type="dcterms:W3CDTF">2021-10-11T04:16:55Z</dcterms:modified>
</cp:coreProperties>
</file>