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wolf __________ at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priminster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contradictory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 sacrafice you for the good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forms in your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back 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fish starting with s yet not salmon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press a button and talk to someone in a building (rich houses have these)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stimulus or mental process) below the threshold of sensation or consciousness; perceived by or affecting someone's mind without their being aware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wavey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kill and kill and then theres no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scramble to make a drama group ramrk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fancy way of saying bribe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glow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studied __________ grece </w:t>
            </w:r>
          </w:p>
        </w:tc>
      </w:tr>
    </w:tbl>
    <w:p>
      <w:pPr>
        <w:pStyle w:val="WordBankMedium"/>
      </w:pPr>
      <w:r>
        <w:t xml:space="preserve">   phlegm    </w:t>
      </w:r>
      <w:r>
        <w:t xml:space="preserve">   aurora    </w:t>
      </w:r>
      <w:r>
        <w:t xml:space="preserve">   salamander    </w:t>
      </w:r>
      <w:r>
        <w:t xml:space="preserve">   intercoms    </w:t>
      </w:r>
      <w:r>
        <w:t xml:space="preserve">   kramer    </w:t>
      </w:r>
      <w:r>
        <w:t xml:space="preserve">   howled    </w:t>
      </w:r>
      <w:r>
        <w:t xml:space="preserve">   president    </w:t>
      </w:r>
      <w:r>
        <w:t xml:space="preserve">   ancient    </w:t>
      </w:r>
      <w:r>
        <w:t xml:space="preserve">   graft    </w:t>
      </w:r>
      <w:r>
        <w:t xml:space="preserve">   annihilate    </w:t>
      </w:r>
      <w:r>
        <w:t xml:space="preserve">   expendable    </w:t>
      </w:r>
      <w:r>
        <w:t xml:space="preserve">   teeming    </w:t>
      </w:r>
      <w:r>
        <w:t xml:space="preserve">   paradox    </w:t>
      </w:r>
      <w:r>
        <w:t xml:space="preserve">   remit    </w:t>
      </w:r>
      <w:r>
        <w:t xml:space="preserve">   undulate    </w:t>
      </w:r>
      <w:r>
        <w:t xml:space="preserve">   revoke    </w:t>
      </w:r>
      <w:r>
        <w:t xml:space="preserve">   subliminal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breaker</dc:title>
  <dcterms:created xsi:type="dcterms:W3CDTF">2021-10-11T04:16:24Z</dcterms:created>
  <dcterms:modified xsi:type="dcterms:W3CDTF">2021-10-11T04:16:24Z</dcterms:modified>
</cp:coreProperties>
</file>