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name Verity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Maddie works as a radio operator, what job did she work as a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weeks is Queen given to write her confession?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Gestapo HQ located (city,country)?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world power is fighting the protagonist?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Queen taken after she writes her confession?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job did Maddie and Julie have when they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went on during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witch Nazi is most mentioned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writing the story of Maddies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characters code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name Verity</dc:title>
  <dcterms:created xsi:type="dcterms:W3CDTF">2021-10-11T04:16:00Z</dcterms:created>
  <dcterms:modified xsi:type="dcterms:W3CDTF">2021-10-11T04:16:00Z</dcterms:modified>
</cp:coreProperties>
</file>