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we live in peace hereafter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blessingway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beings orpeople.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silver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 elk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2021-10-11T04:16:02Z</dcterms:created>
  <dcterms:modified xsi:type="dcterms:W3CDTF">2021-10-11T04:16:02Z</dcterms:modified>
</cp:coreProperties>
</file>