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codependency</w:t>
      </w:r>
    </w:p>
    <w:p>
      <w:pPr>
        <w:pStyle w:val="Questions"/>
      </w:pPr>
      <w:r>
        <w:t xml:space="preserve">1. PNOSRDISEE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ASHME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DLIAEN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EXNAITY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CEENYDEPND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NOCROLT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OSEISOSNB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OROP IEUASDNORB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ANGKCAIETR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AIIOTNDCD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EOEPPL SPLIENGA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SFLE MTEESE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codependency</dc:title>
  <dcterms:created xsi:type="dcterms:W3CDTF">2021-10-11T04:16:46Z</dcterms:created>
  <dcterms:modified xsi:type="dcterms:W3CDTF">2021-10-11T04:16:46Z</dcterms:modified>
</cp:coreProperties>
</file>