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potentiometer    </w:t>
      </w:r>
      <w:r>
        <w:t xml:space="preserve">   dependent    </w:t>
      </w:r>
      <w:r>
        <w:t xml:space="preserve">   resistor    </w:t>
      </w:r>
      <w:r>
        <w:t xml:space="preserve">   sensor    </w:t>
      </w:r>
      <w:r>
        <w:t xml:space="preserve">   light    </w:t>
      </w:r>
      <w:r>
        <w:t xml:space="preserve">   switch    </w:t>
      </w:r>
      <w:r>
        <w:t xml:space="preserve">   IPO    </w:t>
      </w:r>
      <w:r>
        <w:t xml:space="preserve">   set uo    </w:t>
      </w:r>
      <w:r>
        <w:t xml:space="preserve">   delay    </w:t>
      </w:r>
      <w:r>
        <w:t xml:space="preserve">   activity    </w:t>
      </w:r>
      <w:r>
        <w:t xml:space="preserve">   psudecode    </w:t>
      </w:r>
      <w:r>
        <w:t xml:space="preserve">   command    </w:t>
      </w:r>
      <w:r>
        <w:t xml:space="preserve">   stanements    </w:t>
      </w:r>
      <w:r>
        <w:t xml:space="preserve">   chart    </w:t>
      </w:r>
      <w:r>
        <w:t xml:space="preserve">   digital    </w:t>
      </w:r>
      <w:r>
        <w:t xml:space="preserve">   translator    </w:t>
      </w:r>
      <w:r>
        <w:t xml:space="preserve">   button    </w:t>
      </w:r>
      <w:r>
        <w:t xml:space="preserve">   blink    </w:t>
      </w:r>
      <w:r>
        <w:t xml:space="preserve">   computer    </w:t>
      </w:r>
      <w:r>
        <w:t xml:space="preserve">   sketch    </w:t>
      </w:r>
      <w:r>
        <w:t xml:space="preserve">   program    </w:t>
      </w:r>
      <w:r>
        <w:t xml:space="preserve">   input    </w:t>
      </w:r>
      <w:r>
        <w:t xml:space="preserve">   output    </w:t>
      </w:r>
      <w:r>
        <w:t xml:space="preserve">  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</dc:title>
  <dcterms:created xsi:type="dcterms:W3CDTF">2021-10-11T04:17:16Z</dcterms:created>
  <dcterms:modified xsi:type="dcterms:W3CDTF">2021-10-11T04:17:16Z</dcterms:modified>
</cp:coreProperties>
</file>