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analog    </w:t>
      </w:r>
      <w:r>
        <w:t xml:space="preserve">   monitor    </w:t>
      </w:r>
      <w:r>
        <w:t xml:space="preserve">   connections    </w:t>
      </w:r>
      <w:r>
        <w:t xml:space="preserve">   upload    </w:t>
      </w:r>
      <w:r>
        <w:t xml:space="preserve">   processing    </w:t>
      </w:r>
      <w:r>
        <w:t xml:space="preserve">   light    </w:t>
      </w:r>
      <w:r>
        <w:t xml:space="preserve">   switch    </w:t>
      </w:r>
      <w:r>
        <w:t xml:space="preserve">   setup    </w:t>
      </w:r>
      <w:r>
        <w:t xml:space="preserve">   delay    </w:t>
      </w:r>
      <w:r>
        <w:t xml:space="preserve">   pseudocode    </w:t>
      </w:r>
      <w:r>
        <w:t xml:space="preserve">   command    </w:t>
      </w:r>
      <w:r>
        <w:t xml:space="preserve">   statement    </w:t>
      </w:r>
      <w:r>
        <w:t xml:space="preserve">   chart    </w:t>
      </w:r>
      <w:r>
        <w:t xml:space="preserve">   digital    </w:t>
      </w:r>
      <w:r>
        <w:t xml:space="preserve">   translator    </w:t>
      </w:r>
      <w:r>
        <w:t xml:space="preserve">   button    </w:t>
      </w:r>
      <w:r>
        <w:t xml:space="preserve">   sencer    </w:t>
      </w:r>
      <w:r>
        <w:t xml:space="preserve">   led    </w:t>
      </w:r>
      <w:r>
        <w:t xml:space="preserve">   computer    </w:t>
      </w:r>
      <w:r>
        <w:t xml:space="preserve">   sketch    </w:t>
      </w:r>
      <w:r>
        <w:t xml:space="preserve">   program    </w:t>
      </w:r>
      <w:r>
        <w:t xml:space="preserve">   controll    </w:t>
      </w:r>
      <w:r>
        <w:t xml:space="preserve">   input    </w:t>
      </w:r>
      <w:r>
        <w:t xml:space="preserve">   output    </w:t>
      </w:r>
      <w:r>
        <w:t xml:space="preserve">  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</dc:title>
  <dcterms:created xsi:type="dcterms:W3CDTF">2021-10-11T04:17:18Z</dcterms:created>
  <dcterms:modified xsi:type="dcterms:W3CDTF">2021-10-11T04:17:18Z</dcterms:modified>
</cp:coreProperties>
</file>