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while    </w:t>
      </w:r>
      <w:r>
        <w:t xml:space="preserve">   if    </w:t>
      </w:r>
      <w:r>
        <w:t xml:space="preserve">   conditional    </w:t>
      </w:r>
      <w:r>
        <w:t xml:space="preserve">   counting    </w:t>
      </w:r>
      <w:r>
        <w:t xml:space="preserve">   iteration    </w:t>
      </w:r>
      <w:r>
        <w:t xml:space="preserve">   sequence    </w:t>
      </w:r>
      <w:r>
        <w:t xml:space="preserve">   selection    </w:t>
      </w:r>
      <w:r>
        <w:t xml:space="preserve">   program    </w:t>
      </w:r>
      <w:r>
        <w:t xml:space="preserve">   python    </w:t>
      </w:r>
      <w:r>
        <w:t xml:space="preserve">   microbit    </w:t>
      </w:r>
      <w:r>
        <w:t xml:space="preserve">   boolean    </w:t>
      </w:r>
      <w:r>
        <w:t xml:space="preserve">   float    </w:t>
      </w:r>
      <w:r>
        <w:t xml:space="preserve">   string    </w:t>
      </w:r>
      <w:r>
        <w:t xml:space="preserve">   integer    </w:t>
      </w:r>
      <w:r>
        <w:t xml:space="preserve">   print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2021-10-11T04:17:23Z</dcterms:created>
  <dcterms:modified xsi:type="dcterms:W3CDTF">2021-10-11T04:17:23Z</dcterms:modified>
</cp:coreProperties>
</file>