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analog write    </w:t>
      </w:r>
      <w:r>
        <w:t xml:space="preserve">   actuator    </w:t>
      </w:r>
      <w:r>
        <w:t xml:space="preserve">   declaration    </w:t>
      </w:r>
      <w:r>
        <w:t xml:space="preserve">   camel case    </w:t>
      </w:r>
      <w:r>
        <w:t xml:space="preserve">   branching    </w:t>
      </w:r>
      <w:r>
        <w:t xml:space="preserve">   component    </w:t>
      </w:r>
      <w:r>
        <w:t xml:space="preserve">   coding    </w:t>
      </w:r>
      <w:r>
        <w:t xml:space="preserve">   board    </w:t>
      </w:r>
      <w:r>
        <w:t xml:space="preserve">   digital output    </w:t>
      </w:r>
      <w:r>
        <w:t xml:space="preserve">   digital input    </w:t>
      </w:r>
      <w:r>
        <w:t xml:space="preserve">   electrical circuit    </w:t>
      </w:r>
      <w:r>
        <w:t xml:space="preserve">   hardware    </w:t>
      </w:r>
      <w:r>
        <w:t xml:space="preserve">   high    </w:t>
      </w:r>
      <w:r>
        <w:t xml:space="preserve">   multimeter    </w:t>
      </w:r>
      <w:r>
        <w:t xml:space="preserve">   false    </w:t>
      </w:r>
      <w:r>
        <w:t xml:space="preserve">   sensor    </w:t>
      </w:r>
      <w:r>
        <w:t xml:space="preserve">   void setup    </w:t>
      </w:r>
      <w:r>
        <w:t xml:space="preserve">   power supply    </w:t>
      </w:r>
      <w:r>
        <w:t xml:space="preserve">   ture    </w:t>
      </w:r>
      <w:r>
        <w:t xml:space="preserve">   shield    </w:t>
      </w:r>
      <w:r>
        <w:t xml:space="preserve">   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</dc:title>
  <dcterms:created xsi:type="dcterms:W3CDTF">2021-10-11T04:17:48Z</dcterms:created>
  <dcterms:modified xsi:type="dcterms:W3CDTF">2021-10-11T04:17:48Z</dcterms:modified>
</cp:coreProperties>
</file>