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coding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sensor    </w:t>
      </w:r>
      <w:r>
        <w:t xml:space="preserve">   void setup    </w:t>
      </w:r>
      <w:r>
        <w:t xml:space="preserve">   void loop    </w:t>
      </w:r>
      <w:r>
        <w:t xml:space="preserve">   true    </w:t>
      </w:r>
      <w:r>
        <w:t xml:space="preserve">   sketch    </w:t>
      </w:r>
      <w:r>
        <w:t xml:space="preserve">   shield    </w:t>
      </w:r>
      <w:r>
        <w:t xml:space="preserve">   port    </w:t>
      </w:r>
      <w:r>
        <w:t xml:space="preserve">   microcontroller    </w:t>
      </w:r>
      <w:r>
        <w:t xml:space="preserve">   multimeter    </w:t>
      </w:r>
      <w:r>
        <w:t xml:space="preserve">   LOW    </w:t>
      </w:r>
      <w:r>
        <w:t xml:space="preserve">   integer    </w:t>
      </w:r>
      <w:r>
        <w:t xml:space="preserve">   hardware    </w:t>
      </w:r>
      <w:r>
        <w:t xml:space="preserve">   HIGH    </w:t>
      </w:r>
      <w:r>
        <w:t xml:space="preserve">   digitalWrite    </w:t>
      </w:r>
      <w:r>
        <w:t xml:space="preserve">   digital input    </w:t>
      </w:r>
      <w:r>
        <w:t xml:space="preserve">   analogRead    </w:t>
      </w:r>
      <w:r>
        <w:t xml:space="preserve">   analogWrite    </w:t>
      </w:r>
      <w:r>
        <w:t xml:space="preserve">   analogue input    </w:t>
      </w:r>
      <w:r>
        <w:t xml:space="preserve">   analogread    </w:t>
      </w:r>
      <w:r>
        <w:t xml:space="preserve">   coding    </w:t>
      </w:r>
      <w:r>
        <w:t xml:space="preserve">   declaration    </w:t>
      </w:r>
      <w:r>
        <w:t xml:space="preserve">   branching    </w:t>
      </w:r>
      <w:r>
        <w:t xml:space="preserve">   board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coding </dc:title>
  <dcterms:created xsi:type="dcterms:W3CDTF">2021-10-11T04:17:50Z</dcterms:created>
  <dcterms:modified xsi:type="dcterms:W3CDTF">2021-10-11T04:17:50Z</dcterms:modified>
</cp:coreProperties>
</file>