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coding-and-command-line-stuff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xml    </w:t>
      </w:r>
      <w:r>
        <w:t xml:space="preserve">   python    </w:t>
      </w:r>
      <w:r>
        <w:t xml:space="preserve">   php    </w:t>
      </w:r>
      <w:r>
        <w:t xml:space="preserve">   java    </w:t>
      </w:r>
      <w:r>
        <w:t xml:space="preserve">   javascript    </w:t>
      </w:r>
      <w:r>
        <w:t xml:space="preserve">   js    </w:t>
      </w:r>
      <w:r>
        <w:t xml:space="preserve">   gss    </w:t>
      </w:r>
      <w:r>
        <w:t xml:space="preserve">   gs    </w:t>
      </w:r>
      <w:r>
        <w:t xml:space="preserve">   cs    </w:t>
      </w:r>
      <w:r>
        <w:t xml:space="preserve">   css    </w:t>
      </w:r>
      <w:r>
        <w:t xml:space="preserve">   html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coding-and-command-line-stuff</dc:title>
  <dcterms:created xsi:type="dcterms:W3CDTF">2021-12-25T03:36:15Z</dcterms:created>
  <dcterms:modified xsi:type="dcterms:W3CDTF">2021-12-25T03:36:15Z</dcterms:modified>
</cp:coreProperties>
</file>