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cody123456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ait    </w:t>
      </w:r>
      <w:r>
        <w:t xml:space="preserve">   fn    </w:t>
      </w:r>
      <w:r>
        <w:t xml:space="preserve">   brother    </w:t>
      </w:r>
      <w:r>
        <w:t xml:space="preserve">   zoey    </w:t>
      </w:r>
      <w:r>
        <w:t xml:space="preserve">   ctrl    </w:t>
      </w:r>
      <w:r>
        <w:t xml:space="preserve">   shift    </w:t>
      </w:r>
      <w:r>
        <w:t xml:space="preserve">   one    </w:t>
      </w:r>
      <w:r>
        <w:t xml:space="preserve">   caps    </w:t>
      </w:r>
      <w:r>
        <w:t xml:space="preserve">   lock    </w:t>
      </w:r>
      <w:r>
        <w:t xml:space="preserve">   tab    </w:t>
      </w:r>
      <w:r>
        <w:t xml:space="preserve">   funny    </w:t>
      </w:r>
      <w:r>
        <w:t xml:space="preserve">   red    </w:t>
      </w:r>
      <w:r>
        <w:t xml:space="preserve">   hunter    </w:t>
      </w:r>
      <w:r>
        <w:t xml:space="preserve">   sawyers    </w:t>
      </w:r>
      <w:r>
        <w:t xml:space="preserve">   cody    </w:t>
      </w:r>
      <w:r>
        <w:t xml:space="preserve">   dad    </w:t>
      </w:r>
      <w:r>
        <w:t xml:space="preserve">   mom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cody123456</dc:title>
  <dcterms:created xsi:type="dcterms:W3CDTF">2021-10-11T04:16:37Z</dcterms:created>
  <dcterms:modified xsi:type="dcterms:W3CDTF">2021-10-11T04:16:37Z</dcterms:modified>
</cp:coreProperties>
</file>