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coeliac disease </w:t>
      </w:r>
    </w:p>
    <w:p>
      <w:pPr>
        <w:pStyle w:val="Questions"/>
      </w:pPr>
      <w:r>
        <w:t xml:space="preserve">1. ERABD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SEAKC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BRASTKFAE ESERLAC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CEEARSL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ITUSSCIB OR RCKCSRAE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CAESK ADN SARSPETI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ESIP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EHWAT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EBLYRA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YRE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coeliac disease </dc:title>
  <dcterms:created xsi:type="dcterms:W3CDTF">2021-10-11T04:17:19Z</dcterms:created>
  <dcterms:modified xsi:type="dcterms:W3CDTF">2021-10-11T04:17:19Z</dcterms:modified>
</cp:coreProperties>
</file>