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coffee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Espresso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Mazagran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Doppio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Macchiato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Lungo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Affogato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Galão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Frappuccino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Cappuccino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Ristretto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</dc:title>
  <dcterms:created xsi:type="dcterms:W3CDTF">2021-10-11T04:18:27Z</dcterms:created>
  <dcterms:modified xsi:type="dcterms:W3CDTF">2021-10-11T04:18:27Z</dcterms:modified>
</cp:coreProperties>
</file>