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clear applied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saw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pencil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tool used on table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cut table top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applied before varnish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turning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of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between centres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resting the turning tool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saw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protect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table</dc:title>
  <dcterms:created xsi:type="dcterms:W3CDTF">2021-10-11T04:18:08Z</dcterms:created>
  <dcterms:modified xsi:type="dcterms:W3CDTF">2021-10-11T04:18:08Z</dcterms:modified>
</cp:coreProperties>
</file>