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coffee time</w:t>
      </w:r>
    </w:p>
    <w:p>
      <w:pPr>
        <w:pStyle w:val="Questions"/>
      </w:pPr>
      <w:r>
        <w:t xml:space="preserve">1. IAUCCCOPNP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OAARCEMNI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BLOEDU EESPSROS 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4. TTAEL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OTCHAAIMC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CMHOA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OHT HOLETCCOA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8. EPPEPR TNMI TAE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9. LTAF ETIHW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NAEETDDCFIFEA  </w:t>
      </w:r>
      <w:r>
        <w:rPr>
          <w:u w:val="single"/>
        </w:rPr>
        <w:t xml:space="preserve">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coffee time</dc:title>
  <dcterms:created xsi:type="dcterms:W3CDTF">2021-10-11T04:18:34Z</dcterms:created>
  <dcterms:modified xsi:type="dcterms:W3CDTF">2021-10-11T04:18:34Z</dcterms:modified>
</cp:coreProperties>
</file>