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cognados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medicina    </w:t>
      </w:r>
      <w:r>
        <w:t xml:space="preserve">   mapa    </w:t>
      </w:r>
      <w:r>
        <w:t xml:space="preserve">   lista    </w:t>
      </w:r>
      <w:r>
        <w:t xml:space="preserve">   guitarra    </w:t>
      </w:r>
      <w:r>
        <w:t xml:space="preserve">   forma    </w:t>
      </w:r>
      <w:r>
        <w:t xml:space="preserve">   favorito    </w:t>
      </w:r>
      <w:r>
        <w:t xml:space="preserve">   drama    </w:t>
      </w:r>
      <w:r>
        <w:t xml:space="preserve">   dieta    </w:t>
      </w:r>
      <w:r>
        <w:t xml:space="preserve">   credito    </w:t>
      </w:r>
      <w:r>
        <w:t xml:space="preserve">   creativo    </w:t>
      </w:r>
      <w:r>
        <w:t xml:space="preserve">   costo    </w:t>
      </w:r>
      <w:r>
        <w:t xml:space="preserve">   causa    </w:t>
      </w:r>
      <w:r>
        <w:t xml:space="preserve">   caso    </w:t>
      </w:r>
      <w:r>
        <w:t xml:space="preserve">   atleta    </w:t>
      </w:r>
      <w:r>
        <w:t xml:space="preserve">   aire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cognados</dc:title>
  <dcterms:created xsi:type="dcterms:W3CDTF">2021-10-11T04:18:00Z</dcterms:created>
  <dcterms:modified xsi:type="dcterms:W3CDTF">2021-10-11T04:18:00Z</dcterms:modified>
</cp:coreProperties>
</file>