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cognados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favorite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nervous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furiously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accident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exactly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intelligent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history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cognados</dc:title>
  <dcterms:created xsi:type="dcterms:W3CDTF">2021-10-11T04:17:01Z</dcterms:created>
  <dcterms:modified xsi:type="dcterms:W3CDTF">2021-10-11T04:17:01Z</dcterms:modified>
</cp:coreProperties>
</file>