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menu    </w:t>
      </w:r>
      <w:r>
        <w:t xml:space="preserve">   fruit    </w:t>
      </w:r>
      <w:r>
        <w:t xml:space="preserve">   restaurant    </w:t>
      </w:r>
      <w:r>
        <w:t xml:space="preserve">   sandwich    </w:t>
      </w:r>
      <w:r>
        <w:t xml:space="preserve">   chef    </w:t>
      </w:r>
      <w:r>
        <w:t xml:space="preserve">   phrase    </w:t>
      </w:r>
      <w:r>
        <w:t xml:space="preserve">   photo    </w:t>
      </w:r>
      <w:r>
        <w:t xml:space="preserve">   accident    </w:t>
      </w:r>
      <w:r>
        <w:t xml:space="preserve">   animal    </w:t>
      </w:r>
      <w:r>
        <w:t xml:space="preserve">   question    </w:t>
      </w:r>
      <w:r>
        <w:t xml:space="preserve">   important    </w:t>
      </w:r>
      <w:r>
        <w:t xml:space="preserve">   horrible    </w:t>
      </w:r>
      <w:r>
        <w:t xml:space="preserve">   table    </w:t>
      </w:r>
      <w:r>
        <w:t xml:space="preserve">   radio    </w:t>
      </w:r>
      <w:r>
        <w:t xml:space="preserve">   cruel    </w:t>
      </w:r>
      <w:r>
        <w:t xml:space="preserve">   train    </w:t>
      </w:r>
      <w:r>
        <w:t xml:space="preserve">   sport    </w:t>
      </w:r>
      <w:r>
        <w:t xml:space="preserve">   blonde    </w:t>
      </w:r>
      <w:r>
        <w:t xml:space="preserve">   immense    </w:t>
      </w:r>
      <w:r>
        <w:t xml:space="preserve">   boutique    </w:t>
      </w:r>
      <w:r>
        <w:t xml:space="preserve">   bureau    </w:t>
      </w:r>
      <w:r>
        <w:t xml:space="preserve">   blouse    </w:t>
      </w:r>
      <w:r>
        <w:t xml:space="preserve">   socialble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</dc:title>
  <dcterms:created xsi:type="dcterms:W3CDTF">2021-10-11T04:18:14Z</dcterms:created>
  <dcterms:modified xsi:type="dcterms:W3CDTF">2021-10-11T04:18:14Z</dcterms:modified>
</cp:coreProperties>
</file>