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long term memory which contains personal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forgetting in STM due to new and incoming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states we make assumptions about our own behavior and that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recreating a whole memory when only given a part of the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identification presented information as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associationism, competition between items can hamper learning and produce forgetting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modality specific transient form of memory which serves as a buffer between the senses and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gathering information and organizing into mental schemas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Handles retention of memory infinately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problem that has a single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remembering and forgetting are dependent without proper cues. information which exists in long term memory may not be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improvement in performance which occurs by reviewing despite the inability to recall or recognize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Handles retention of material up to 15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retention and use of prior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retention of information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processing of stimulus information for retention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 retrieval of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</dc:title>
  <dcterms:created xsi:type="dcterms:W3CDTF">2021-10-11T04:18:42Z</dcterms:created>
  <dcterms:modified xsi:type="dcterms:W3CDTF">2021-10-11T04:18:42Z</dcterms:modified>
</cp:coreProperties>
</file>