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cognitive approach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computer models    </w:t>
      </w:r>
      <w:r>
        <w:t xml:space="preserve">   theoretical models    </w:t>
      </w:r>
      <w:r>
        <w:t xml:space="preserve">   experience    </w:t>
      </w:r>
      <w:r>
        <w:t xml:space="preserve">   lab experiments    </w:t>
      </w:r>
      <w:r>
        <w:t xml:space="preserve">   computer    </w:t>
      </w:r>
      <w:r>
        <w:t xml:space="preserve">   machine reductionism    </w:t>
      </w:r>
      <w:r>
        <w:t xml:space="preserve">   scientific    </w:t>
      </w:r>
      <w:r>
        <w:t xml:space="preserve">   deterministic    </w:t>
      </w:r>
      <w:r>
        <w:t xml:space="preserve">   neurology    </w:t>
      </w:r>
      <w:r>
        <w:t xml:space="preserve">   PET scans    </w:t>
      </w:r>
      <w:r>
        <w:t xml:space="preserve">   fMRI    </w:t>
      </w:r>
      <w:r>
        <w:t xml:space="preserve">   internal mental processes    </w:t>
      </w:r>
      <w:r>
        <w:t xml:space="preserve">   cognitive neuroscience    </w:t>
      </w:r>
      <w:r>
        <w:t xml:space="preserve">   cognitive approach    </w:t>
      </w:r>
      <w:r>
        <w:t xml:space="preserve">   inference    </w:t>
      </w:r>
      <w:r>
        <w:t xml:space="preserve">   schema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cognitive approach</dc:title>
  <dcterms:created xsi:type="dcterms:W3CDTF">2021-10-11T04:18:37Z</dcterms:created>
  <dcterms:modified xsi:type="dcterms:W3CDTF">2021-10-11T04:18:37Z</dcterms:modified>
</cp:coreProperties>
</file>