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cognitively impaired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serious, progressive loss of mental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 your ______ to make sure you are not tense or 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______ before identifying yourself and greeting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 for ________ cues as the ability to talk lessens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_________ tone of voice can be calming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repeating words, phrases, questions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 tasks into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resident is paranoid or accusing, do not take it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frightened or anxious, speak in a area with few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 resident to_____ or act out to help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assume residents with AD are ______ of losses of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 system disorder that is progressive and irreversible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about only one ____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to limit the times you say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_______directions and answers as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cognitively impaired</dc:title>
  <dcterms:created xsi:type="dcterms:W3CDTF">2021-10-11T04:17:12Z</dcterms:created>
  <dcterms:modified xsi:type="dcterms:W3CDTF">2021-10-11T04:17:12Z</dcterms:modified>
</cp:coreProperties>
</file>