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cuts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salami    </w:t>
      </w:r>
      <w:r>
        <w:t xml:space="preserve">   beef    </w:t>
      </w:r>
      <w:r>
        <w:t xml:space="preserve">   tamato    </w:t>
      </w:r>
      <w:r>
        <w:t xml:space="preserve">   lettuce    </w:t>
      </w:r>
      <w:r>
        <w:t xml:space="preserve">   onion    </w:t>
      </w:r>
      <w:r>
        <w:t xml:space="preserve">   rolls    </w:t>
      </w:r>
      <w:r>
        <w:t xml:space="preserve">   cheese    </w:t>
      </w:r>
      <w:r>
        <w:t xml:space="preserve">   turkey    </w:t>
      </w:r>
      <w:r>
        <w:t xml:space="preserve">   ham    </w:t>
      </w:r>
      <w:r>
        <w:t xml:space="preserve">   cold cuts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cuts</dc:title>
  <dcterms:created xsi:type="dcterms:W3CDTF">2021-10-11T04:17:59Z</dcterms:created>
  <dcterms:modified xsi:type="dcterms:W3CDTF">2021-10-11T04:17:59Z</dcterms:modified>
</cp:coreProperties>
</file>