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removed on the 9 November 1989?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USA president attended the Vienna summit?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period did the Cuban missile crisis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series of talks agreed to limit the number of nuclear weapons they could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conference held in 1943?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council for mutual economic assistance?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USA secretly place missiles during the Cuban missile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invaded in in 1979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telegram was issued to Truman in 1946?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 led to 30 billion from USA to help rebuild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build in west Berlin to help the airlift?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a meeting held in july 1955?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introduced in by the ussr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communist information bureau?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conference held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pact was made in 1975?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overthrew Batista in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1968 what leader caused the Prague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announced Hungary would leave the Warsaw pact?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2021-10-11T04:18:41Z</dcterms:created>
  <dcterms:modified xsi:type="dcterms:W3CDTF">2021-10-11T04:18:41Z</dcterms:modified>
</cp:coreProperties>
</file>