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notional barrier seporating the former soviet bloc and the west prion to the decline of communision that followed the political everts in eastern europe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area serving to separate hostile forces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cornerstone of transatlantic security during the Cold War, has significantly recast its role in the past twenty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known as the Treaty of Friendship, Cooperation and Mutual Assistance, was a collective defence treaty signed in Warsaw, Poland among the Soviet Union and seven Soviet satellite states of Central and Eastern Europe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first major international crises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of British prime minister Winston Churchill, Soviet premier Joseph Stalin, and President Franklin D. Roosevelt early in February 1945 as World War II was winding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or practice of pursuing a dangerous policy to the limits of safety before stopping, typically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principle that the US should give support to countries or peoples threatened by Soviet forces or communist insurrection.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first used to describe certain nations in the Cold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competition between nations regarding achievements in the field of space exploration.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competition between nations for superiority in the development and accumulation of weapons, especially between the US and the former Soviet Union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doctrine of military strategy and national security policy in which a full-scale use of nuclear weapons by two or more opposing sides would cause the complete annihilation of both the attacker and the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Allied conference of World War II held at Potsdam, a suburb of Berlin.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intergovermental organization tasked to promote internatonal co operation and to create and maintain international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American initiative to aid Western Europe, in which the United States gave over $13 billion (nearly $110 billion in 2016 US dollars) in economic assistance to help rebuild Western European economies after the end of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political hostility between countries characterized by threats, propaganda, and other measures short of open warfare,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diplomatic crisis erupted in May 1960 when the Union of Soviet Socialist Republics (USSR) shot down an American U-2 spy plane in Soviet air space and captured its pilot, Francis Gary Powers (1929-77).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guarded concrete barrier that physically and ideologically divided Berlin from 1961 to 1989.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2021-10-11T04:18:00Z</dcterms:created>
  <dcterms:modified xsi:type="dcterms:W3CDTF">2021-10-11T04:18:00Z</dcterms:modified>
</cp:coreProperties>
</file>