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to revive war-torn Europe following World War II. This plan offered $13 billion in aid to western and southern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Communist; Revolutionary leader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political and military barrier in the past that separated the communist countries of Europe from the rest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development of or maintenance of military power to deter, or prevent, an attack; often used specifically to refer to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theory that if one nation comes under Communist control, then neighboring nations will also come under Communist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it illegal to establish a totalitarian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military alliance of communist nations that agree to work together in case of attack from an outside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conflict that was between the US and the Soviet Union. The nations never directly confronted each other on the battlefield but deadly threats went on until 1991.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of Soviet Socialist Republics. Communist country created by Lenin in 1917 and lasted until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[October 14, 1961] Soviets were keeping missiles on military bases in Cuba, pointed at the US; Navy quarantined Cuba; 100,000 troops were on standby in Cuba.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principle that the US should give support to countries or people threatened by Soviet forces or communist insurrection.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competition between nations to expand their stock pile of weapons and armaments in order to gain a military superiority over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November 1973] Stated that the President must tell Congress that he is sending troops into an area (without a declaration of war) at least 48 hours in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1979-1989. Soviet war to preserve communist rule in Afghanistan, opposed by US-funded mujahideen. The "Vietnam of the USSR"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of keeping communism contained within its existing borders Marshall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competition between the USSR and the USA regarding achievements in the field of space exploration. Prague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1956, spontaneous nationwide revolt against the government of the Hungarian people's republic and its soviet imposed policies. First major threat to soviet control since the USSR's forces drove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 supplies, food, etc. from entering or leaving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wall that divided East and West Berlin. The wall separated the communist and non-communist sides of Germany. It was a symbol of the Cold War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when the government of a country controls the distribution of property and all economic activities. Totalitarian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2021-10-11T04:18:04Z</dcterms:created>
  <dcterms:modified xsi:type="dcterms:W3CDTF">2021-10-11T04:18:04Z</dcterms:modified>
</cp:coreProperties>
</file>