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apollo 11    </w:t>
      </w:r>
      <w:r>
        <w:t xml:space="preserve">   space race    </w:t>
      </w:r>
      <w:r>
        <w:t xml:space="preserve">   united states    </w:t>
      </w:r>
      <w:r>
        <w:t xml:space="preserve">   nuclear war    </w:t>
      </w:r>
      <w:r>
        <w:t xml:space="preserve">   war    </w:t>
      </w:r>
      <w:r>
        <w:t xml:space="preserve">   kennedy    </w:t>
      </w:r>
      <w:r>
        <w:t xml:space="preserve">   Russia    </w:t>
      </w:r>
      <w:r>
        <w:t xml:space="preserve">   arms race    </w:t>
      </w:r>
      <w:r>
        <w:t xml:space="preserve">   missile crisis    </w:t>
      </w:r>
      <w:r>
        <w:t xml:space="preserve">   cold war    </w:t>
      </w:r>
      <w:r>
        <w:t xml:space="preserve">   cuba    </w:t>
      </w:r>
      <w:r>
        <w:t xml:space="preserve">   cigar    </w:t>
      </w:r>
      <w:r>
        <w:t xml:space="preserve">   Castro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2021-10-11T04:18:08Z</dcterms:created>
  <dcterms:modified xsi:type="dcterms:W3CDTF">2021-10-11T04:18:08Z</dcterms:modified>
</cp:coreProperties>
</file>