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accused  the  US  army of  un- american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contest in which nations compete to build more powerful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 diplomat who help  organize the United Nations after 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 intelligence gathering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divide Korea into  North and  South 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US's response to Sputnik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fight  to   achieve only specific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alience  between  Soviet  Union  and its  satellite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attempt by France and Great Britain to seize control of the Suez canal in 1956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policy  of  keeping communism  contained  within  its  existing  borders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  War II 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Truman's  promise  to aid  nations  struggle  against  communist 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communist  leader 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coined  by  Winston Churchill to describe the border between the Soviet Satellite States and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author"x"  present  blue   for  containment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  military  aliance  to counter Soviet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Nationalist  leader  in  China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independent  nation under  the control  of  the powerful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tensions  between US  and  Soviet Union  1945-1990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fear that communists were working to destroy the American way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 war</dc:title>
  <dcterms:created xsi:type="dcterms:W3CDTF">2021-10-11T04:18:03Z</dcterms:created>
  <dcterms:modified xsi:type="dcterms:W3CDTF">2021-10-11T04:18:03Z</dcterms:modified>
</cp:coreProperties>
</file>