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U-2 Incident    </w:t>
      </w:r>
      <w:r>
        <w:t xml:space="preserve">   mad    </w:t>
      </w:r>
      <w:r>
        <w:t xml:space="preserve">   Space Race    </w:t>
      </w:r>
      <w:r>
        <w:t xml:space="preserve">   Arms Race    </w:t>
      </w:r>
      <w:r>
        <w:t xml:space="preserve">   Berlin Wall    </w:t>
      </w:r>
      <w:r>
        <w:t xml:space="preserve">   Warsaw Pact    </w:t>
      </w:r>
      <w:r>
        <w:t xml:space="preserve">   NATO    </w:t>
      </w:r>
      <w:r>
        <w:t xml:space="preserve">   Berlin Airlift    </w:t>
      </w:r>
      <w:r>
        <w:t xml:space="preserve">   Marshall Plan    </w:t>
      </w:r>
      <w:r>
        <w:t xml:space="preserve">   Truman Doctrine    </w:t>
      </w:r>
      <w:r>
        <w:t xml:space="preserve">   containment    </w:t>
      </w:r>
      <w:r>
        <w:t xml:space="preserve">   buffer zone    </w:t>
      </w:r>
      <w:r>
        <w:t xml:space="preserve">   satellite nation    </w:t>
      </w:r>
      <w:r>
        <w:t xml:space="preserve">   iron curtain    </w:t>
      </w:r>
      <w:r>
        <w:t xml:space="preserve">   United Nations    </w:t>
      </w:r>
      <w:r>
        <w:t xml:space="preserve">   Potsdam Conference    </w:t>
      </w:r>
      <w:r>
        <w:t xml:space="preserve">   cold war    </w:t>
      </w:r>
      <w:r>
        <w:t xml:space="preserve">   Yalta Conference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word search </dc:title>
  <dcterms:created xsi:type="dcterms:W3CDTF">2021-10-11T04:18:33Z</dcterms:created>
  <dcterms:modified xsi:type="dcterms:W3CDTF">2021-10-11T04:18:33Z</dcterms:modified>
</cp:coreProperties>
</file>