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coldfall!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blue,yellow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fridays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test of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work done anywhere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 and live up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whispers and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ones who know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and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of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it .......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link of tiny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coldfall!</dc:title>
  <dcterms:created xsi:type="dcterms:W3CDTF">2021-10-11T04:19:01Z</dcterms:created>
  <dcterms:modified xsi:type="dcterms:W3CDTF">2021-10-11T04:19:01Z</dcterms:modified>
</cp:coreProperties>
</file>