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enough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ceremonies and prayers of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farm where lots of cash crops are produce,they also have slaves working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with writing that has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weather in a location averaged over a long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settle far from home, but keeps ties with homeland (mother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surface (dirt)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store owner or seller, a person who trades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geographic region that grows grains made for bread making. The middle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crops that are produced for making things such as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and selling goods and services.</w:t>
            </w:r>
          </w:p>
        </w:tc>
      </w:tr>
    </w:tbl>
    <w:p>
      <w:pPr>
        <w:pStyle w:val="WordBankMedium"/>
      </w:pPr>
      <w:r>
        <w:t xml:space="preserve">   breadbasket    </w:t>
      </w:r>
      <w:r>
        <w:t xml:space="preserve">   colony    </w:t>
      </w:r>
      <w:r>
        <w:t xml:space="preserve">   agriculture    </w:t>
      </w:r>
      <w:r>
        <w:t xml:space="preserve">   grain    </w:t>
      </w:r>
      <w:r>
        <w:t xml:space="preserve">   document    </w:t>
      </w:r>
      <w:r>
        <w:t xml:space="preserve">   labor shortage    </w:t>
      </w:r>
      <w:r>
        <w:t xml:space="preserve">   merchant    </w:t>
      </w:r>
      <w:r>
        <w:t xml:space="preserve">   plantation    </w:t>
      </w:r>
      <w:r>
        <w:t xml:space="preserve">   trading    </w:t>
      </w:r>
      <w:r>
        <w:t xml:space="preserve">   worship    </w:t>
      </w:r>
      <w:r>
        <w:t xml:space="preserve">   soil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colinization</dc:title>
  <dcterms:created xsi:type="dcterms:W3CDTF">2021-10-11T04:18:45Z</dcterms:created>
  <dcterms:modified xsi:type="dcterms:W3CDTF">2021-10-11T04:18:45Z</dcterms:modified>
</cp:coreProperties>
</file>