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waiting for my lyft, because my car was  toad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gathers fine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dont want to end up with bad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giving something back that was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late paying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courteous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oops i screwed up &amp; I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proof we are this to repo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</dc:title>
  <dcterms:created xsi:type="dcterms:W3CDTF">2021-10-11T04:19:39Z</dcterms:created>
  <dcterms:modified xsi:type="dcterms:W3CDTF">2021-10-11T04:19:39Z</dcterms:modified>
</cp:coreProperties>
</file>