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intended to explain or describe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conference or other meeting for discussion or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become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shows intense and eager enjoyment, interest,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annoyance anger, or another strong reaction especially deliberatly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degree of competence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or practical work by a student during a course of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defined set of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trusted and believed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introductory step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</dc:title>
  <dcterms:created xsi:type="dcterms:W3CDTF">2021-10-11T04:19:30Z</dcterms:created>
  <dcterms:modified xsi:type="dcterms:W3CDTF">2021-10-11T04:19:30Z</dcterms:modified>
</cp:coreProperties>
</file>