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2 C. Hankins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student completes 4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that focus on fine and performing arts and offers graduates and undergraduates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college there are acceptance denials and waitlist which means that you have to wait for a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applicant that there guardians did not complete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colleges that focus mainly on core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a time frame to turn in your application not a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applicant then the U.S government pays for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that have technology classes, culinary art and health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get work study jobs on a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to schools GPA score and attendance rate and discipline incidents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2 C. Hankins </dc:title>
  <dcterms:created xsi:type="dcterms:W3CDTF">2021-10-11T04:19:55Z</dcterms:created>
  <dcterms:modified xsi:type="dcterms:W3CDTF">2021-10-11T04:19:55Z</dcterms:modified>
</cp:coreProperties>
</file>