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application terms by J. Blanco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college applicant whose parent(s)/ legal guardian(s) did not complete a college bachelor's degree. if an older sibling completed a bachelor's degree, the applicant would still be a first-generation college student.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Refers to colleges/ universities with a focus and core curriculum that includes classes in the arts, humanities, social sciences, and sciences.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(Also referred to as an undergraduate degree) Most colleges/ universities award when the student completes his/ her required coursework and graduates.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colleges/ universities require essays as part of the application. Essay prompts are the question or statement to be addressed within the essay content.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Students get jobs on campus and the U.S. federal government helps pay their work study salary.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colleges/ universities use a basic college application that can be used for multiple schools.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more detailed financial aid application than the FAFSA and is required by some, but not all, colleges/universities.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grade point average of core classes( e.g,math, English,science, social studies) not electives(e.g.,sports arts).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colleges/ universities require students to submit their final transcripts and discipline records at the end of their senior year in high school. a significant slip in grades, attendance, or discipline records could jeopardize college acceptance status.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measure of how a student's GPA compares to other students in the same graduating class (e.g, "top 10%," "top 25%")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application terms by J. Blanco 1</dc:title>
  <dcterms:created xsi:type="dcterms:W3CDTF">2021-10-11T04:19:37Z</dcterms:created>
  <dcterms:modified xsi:type="dcterms:W3CDTF">2021-10-11T04:19:37Z</dcterms:modified>
</cp:coreProperties>
</file>