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S.aye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typically schools that offer two years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awarded when a student completes his/her four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can get work study jobs on campus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 time frame rater then specific deadline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primarily offer degrees in undergraduate and graduate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colleges issue "acceptances"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application qualifies based on FAFSA information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college/university application require recommendation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college has a different SAT/ACT code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information about the student class rank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S.aye </dc:title>
  <dcterms:created xsi:type="dcterms:W3CDTF">2021-10-11T04:20:03Z</dcterms:created>
  <dcterms:modified xsi:type="dcterms:W3CDTF">2021-10-11T04:20:03Z</dcterms:modified>
</cp:coreProperties>
</file>