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S.aye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college scholarships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submit their full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represent four year post secondary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referred to as an undergraduate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college/universities use the common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decision is similar to early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college/universities require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how a student's GPA compares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grade point 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determine a student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S.aye </dc:title>
  <dcterms:created xsi:type="dcterms:W3CDTF">2021-10-11T04:20:33Z</dcterms:created>
  <dcterms:modified xsi:type="dcterms:W3CDTF">2021-10-11T04:20:33Z</dcterms:modified>
</cp:coreProperties>
</file>