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&amp; careers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loans are one way to help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few granted to talented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armed services grant but must complete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scholarship; drama, speech, etc., for extracurricular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based on grades, test scores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scholarship; based on major, ex. history, social work, etc., may require an essay to apply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loan; includes federal perkins loan; federal low interest loans demonstrated financial need. you must go through an "interview" to learn about your rights and responsibilities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award; chamber of commerce, corporations, community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based on religious membership,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working on campus to pay for tuition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&amp; careers study guide</dc:title>
  <dcterms:created xsi:type="dcterms:W3CDTF">2021-10-11T04:18:52Z</dcterms:created>
  <dcterms:modified xsi:type="dcterms:W3CDTF">2021-10-11T04:18:52Z</dcterms:modified>
</cp:coreProperties>
</file>