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&amp; careers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universities do not allow car on campus, charge a parking fee, etc. cheaper vs. convenience to have a car. is public transportation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advantage- easy, usually accepted maybe hard to get credit. disadvantage- can overspend, charge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for cash, found everywhere, must keep track of withdraws and some banks charge hefty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______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 take charge of your finances-some items you will need to be aware of-traveling, eating out, entertainment, clothing, phone bills, laundry, toiletries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advantage- easy, usually accepted. disadvantage- need to keep track of your purchases, could overspend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_______ after graduating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charge very high interest if you don't pay off monthly; harder to keep track of what you have spent; easy to overspend; can get you in trouble for years if you don't pay off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probably need one unless your school has excellent access to one. printer may be able to be used in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establish credit history; easy to use; some cards offer "rewards" for using them- credits, points, travel mileage,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advantage-taken everywhere, spend it and it is gone, no chance to overspend. disadvantage-should not carry a huge amount, could be stolen, not sure how much to withdraw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careers study guide</dc:title>
  <dcterms:created xsi:type="dcterms:W3CDTF">2021-10-11T04:18:55Z</dcterms:created>
  <dcterms:modified xsi:type="dcterms:W3CDTF">2021-10-11T04:18:55Z</dcterms:modified>
</cp:coreProperties>
</file>