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Lewis's favourite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Ben's favourite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football team does Harrison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 Caitlin's favourite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Joseph's favourite type of music?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Taylor's favourite tv show?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does Reece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Hopes favourite film?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Lusy's favourite 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would Reeve want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Jessica's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crossword</dc:title>
  <dcterms:created xsi:type="dcterms:W3CDTF">2021-10-11T04:20:40Z</dcterms:created>
  <dcterms:modified xsi:type="dcterms:W3CDTF">2021-10-11T04:20:40Z</dcterms:modified>
</cp:coreProperties>
</file>